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Riverdale Season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Featherhead    </w:t>
      </w:r>
      <w:r>
        <w:t xml:space="preserve">   Midnight Club    </w:t>
      </w:r>
      <w:r>
        <w:t xml:space="preserve">   Asscension Night    </w:t>
      </w:r>
      <w:r>
        <w:t xml:space="preserve">   Chalices    </w:t>
      </w:r>
      <w:r>
        <w:t xml:space="preserve">   Griffin Queen    </w:t>
      </w:r>
      <w:r>
        <w:t xml:space="preserve">   Jail    </w:t>
      </w:r>
      <w:r>
        <w:t xml:space="preserve">   Veggie    </w:t>
      </w:r>
      <w:r>
        <w:t xml:space="preserve">   Varchie    </w:t>
      </w:r>
      <w:r>
        <w:t xml:space="preserve">   The Nuns    </w:t>
      </w:r>
      <w:r>
        <w:t xml:space="preserve">   Gargoyle Gang    </w:t>
      </w:r>
      <w:r>
        <w:t xml:space="preserve">   The Bunk    </w:t>
      </w:r>
      <w:r>
        <w:t xml:space="preserve">   Bear Attack    </w:t>
      </w:r>
      <w:r>
        <w:t xml:space="preserve">   Blue Lips    </w:t>
      </w:r>
      <w:r>
        <w:t xml:space="preserve">   Gargoyle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 Season 3</dc:title>
  <dcterms:created xsi:type="dcterms:W3CDTF">2021-10-11T15:37:29Z</dcterms:created>
  <dcterms:modified xsi:type="dcterms:W3CDTF">2021-10-11T15:37:29Z</dcterms:modified>
</cp:coreProperties>
</file>