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Riverdale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Jughead Jones    </w:t>
      </w:r>
      <w:r>
        <w:t xml:space="preserve">   Jason Blossom    </w:t>
      </w:r>
      <w:r>
        <w:t xml:space="preserve">   Mary Andrews    </w:t>
      </w:r>
      <w:r>
        <w:t xml:space="preserve">   FP Jones    </w:t>
      </w:r>
      <w:r>
        <w:t xml:space="preserve">   Hermione Lodge    </w:t>
      </w:r>
      <w:r>
        <w:t xml:space="preserve">   Hal Cooper    </w:t>
      </w:r>
      <w:r>
        <w:t xml:space="preserve">   Archie Andrews    </w:t>
      </w:r>
      <w:r>
        <w:t xml:space="preserve">   Cheryl Blossom    </w:t>
      </w:r>
      <w:r>
        <w:t xml:space="preserve">   Cliff Blossom    </w:t>
      </w:r>
      <w:r>
        <w:t xml:space="preserve">   Josie McCoy    </w:t>
      </w:r>
      <w:r>
        <w:t xml:space="preserve">   Hiram Lodge    </w:t>
      </w:r>
      <w:r>
        <w:t xml:space="preserve">   Kevin Keller    </w:t>
      </w:r>
      <w:r>
        <w:t xml:space="preserve">   Betty Cooper    </w:t>
      </w:r>
      <w:r>
        <w:t xml:space="preserve">   Polly Cooper    </w:t>
      </w:r>
      <w:r>
        <w:t xml:space="preserve">   Fred Andrews    </w:t>
      </w:r>
      <w:r>
        <w:t xml:space="preserve">   Penelope Blossom    </w:t>
      </w:r>
      <w:r>
        <w:t xml:space="preserve">   Geraldine Grundy    </w:t>
      </w:r>
      <w:r>
        <w:t xml:space="preserve">   Alice Cooper    </w:t>
      </w:r>
      <w:r>
        <w:t xml:space="preserve">   Sheriff Keller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Word Search</dc:title>
  <dcterms:created xsi:type="dcterms:W3CDTF">2021-10-11T15:37:31Z</dcterms:created>
  <dcterms:modified xsi:type="dcterms:W3CDTF">2021-10-11T15:37:31Z</dcterms:modified>
</cp:coreProperties>
</file>