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 Word Search (Season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Sweetwater River    </w:t>
      </w:r>
      <w:r>
        <w:t xml:space="preserve">   Riverdale    </w:t>
      </w:r>
      <w:r>
        <w:t xml:space="preserve">   Pops    </w:t>
      </w:r>
      <w:r>
        <w:t xml:space="preserve">   Southside Serpent    </w:t>
      </w:r>
      <w:r>
        <w:t xml:space="preserve">   River Vixen    </w:t>
      </w:r>
      <w:r>
        <w:t xml:space="preserve">   July 4th    </w:t>
      </w:r>
      <w:r>
        <w:t xml:space="preserve">   Murder    </w:t>
      </w:r>
      <w:r>
        <w:t xml:space="preserve">   Mayor McCoy    </w:t>
      </w:r>
      <w:r>
        <w:t xml:space="preserve">   Sheriff Keller    </w:t>
      </w:r>
      <w:r>
        <w:t xml:space="preserve">   Alice Cooper    </w:t>
      </w:r>
      <w:r>
        <w:t xml:space="preserve">   Polly Cooper    </w:t>
      </w:r>
      <w:r>
        <w:t xml:space="preserve">   Hal Cooper    </w:t>
      </w:r>
      <w:r>
        <w:t xml:space="preserve">   FP Jones    </w:t>
      </w:r>
      <w:r>
        <w:t xml:space="preserve">   Penelope Blossom    </w:t>
      </w:r>
      <w:r>
        <w:t xml:space="preserve">   Jason Blossom    </w:t>
      </w:r>
      <w:r>
        <w:t xml:space="preserve">   Clifford Blossom    </w:t>
      </w:r>
      <w:r>
        <w:t xml:space="preserve">   Mary Andrews    </w:t>
      </w:r>
      <w:r>
        <w:t xml:space="preserve">   Fred Andrews    </w:t>
      </w:r>
      <w:r>
        <w:t xml:space="preserve">   Hermoine Lodge    </w:t>
      </w:r>
      <w:r>
        <w:t xml:space="preserve">   Geraldine Grundy    </w:t>
      </w:r>
      <w:r>
        <w:t xml:space="preserve">   Reggie Mantle    </w:t>
      </w:r>
      <w:r>
        <w:t xml:space="preserve">   Josie McCoy    </w:t>
      </w:r>
      <w:r>
        <w:t xml:space="preserve">   Kevin Keller    </w:t>
      </w:r>
      <w:r>
        <w:t xml:space="preserve">   Cheryl Blossom    </w:t>
      </w:r>
      <w:r>
        <w:t xml:space="preserve">   Jughead Jones    </w:t>
      </w:r>
      <w:r>
        <w:t xml:space="preserve">   Veronica Lodge    </w:t>
      </w:r>
      <w:r>
        <w:t xml:space="preserve">   Betty Cooper    </w:t>
      </w:r>
      <w:r>
        <w:t xml:space="preserve">   Archie Andrews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Word Search (Season 1)</dc:title>
  <dcterms:created xsi:type="dcterms:W3CDTF">2021-10-11T15:36:56Z</dcterms:created>
  <dcterms:modified xsi:type="dcterms:W3CDTF">2021-10-11T15:36:56Z</dcterms:modified>
</cp:coreProperties>
</file>