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Riverdale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Southside High    </w:t>
      </w:r>
      <w:r>
        <w:t xml:space="preserve">   Sticky Maple    </w:t>
      </w:r>
      <w:r>
        <w:t xml:space="preserve">   Sweetpea    </w:t>
      </w:r>
      <w:r>
        <w:t xml:space="preserve">   Penny Peabody    </w:t>
      </w:r>
      <w:r>
        <w:t xml:space="preserve">   Penelope Blossom    </w:t>
      </w:r>
      <w:r>
        <w:t xml:space="preserve">   Whyte Worm    </w:t>
      </w:r>
      <w:r>
        <w:t xml:space="preserve">   Thistle House    </w:t>
      </w:r>
      <w:r>
        <w:t xml:space="preserve">   Sugarman    </w:t>
      </w:r>
      <w:r>
        <w:t xml:space="preserve">   Bulldogs    </w:t>
      </w:r>
      <w:r>
        <w:t xml:space="preserve">   Red Circle    </w:t>
      </w:r>
      <w:r>
        <w:t xml:space="preserve">   Blue And Gold    </w:t>
      </w:r>
      <w:r>
        <w:t xml:space="preserve">   Jingle Jangle    </w:t>
      </w:r>
      <w:r>
        <w:t xml:space="preserve">   Riverdale High    </w:t>
      </w:r>
      <w:r>
        <w:t xml:space="preserve">   Thornhill    </w:t>
      </w:r>
      <w:r>
        <w:t xml:space="preserve">   Barn    </w:t>
      </w:r>
      <w:r>
        <w:t xml:space="preserve">   Sisters of Quiet Mercy    </w:t>
      </w:r>
      <w:r>
        <w:t xml:space="preserve">   Construction Company    </w:t>
      </w:r>
      <w:r>
        <w:t xml:space="preserve">   Midge    </w:t>
      </w:r>
      <w:r>
        <w:t xml:space="preserve">   Moose    </w:t>
      </w:r>
      <w:r>
        <w:t xml:space="preserve">   Kevin    </w:t>
      </w:r>
      <w:r>
        <w:t xml:space="preserve">   Prison    </w:t>
      </w:r>
      <w:r>
        <w:t xml:space="preserve">   Sunnyside Trailer Park    </w:t>
      </w:r>
      <w:r>
        <w:t xml:space="preserve">   Southside    </w:t>
      </w:r>
      <w:r>
        <w:t xml:space="preserve">   Murder    </w:t>
      </w:r>
      <w:r>
        <w:t xml:space="preserve">   Choclit Shoppe    </w:t>
      </w:r>
      <w:r>
        <w:t xml:space="preserve">   Sweet Water River    </w:t>
      </w:r>
      <w:r>
        <w:t xml:space="preserve">   Wrestling    </w:t>
      </w:r>
      <w:r>
        <w:t xml:space="preserve">   Carrie The Musical    </w:t>
      </w:r>
      <w:r>
        <w:t xml:space="preserve">   Cheerleading    </w:t>
      </w:r>
      <w:r>
        <w:t xml:space="preserve">   Mr. Weatherbee    </w:t>
      </w:r>
      <w:r>
        <w:t xml:space="preserve">   Archie Andrews    </w:t>
      </w:r>
      <w:r>
        <w:t xml:space="preserve">   Ghoulies    </w:t>
      </w:r>
      <w:r>
        <w:t xml:space="preserve">   Serpents    </w:t>
      </w:r>
      <w:r>
        <w:t xml:space="preserve">   Cheryl Blossom    </w:t>
      </w:r>
      <w:r>
        <w:t xml:space="preserve">   Riverdale    </w:t>
      </w:r>
      <w:r>
        <w:t xml:space="preserve">   Veronica Lodge    </w:t>
      </w:r>
      <w:r>
        <w:t xml:space="preserve">   Blackhood    </w:t>
      </w:r>
      <w:r>
        <w:t xml:space="preserve">   Betty Cooper    </w:t>
      </w:r>
      <w:r>
        <w:t xml:space="preserve">   Jughead Jones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Riverdale Wordsearch</dc:title>
  <dcterms:created xsi:type="dcterms:W3CDTF">2021-10-11T15:37:01Z</dcterms:created>
  <dcterms:modified xsi:type="dcterms:W3CDTF">2021-10-11T15:37:01Z</dcterms:modified>
</cp:coreProperties>
</file>