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Riverdale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FP jones    </w:t>
      </w:r>
      <w:r>
        <w:t xml:space="preserve">   Penelope    </w:t>
      </w:r>
      <w:r>
        <w:t xml:space="preserve">   Cheryl Blossom    </w:t>
      </w:r>
      <w:r>
        <w:t xml:space="preserve">   Fred Andrews    </w:t>
      </w:r>
      <w:r>
        <w:t xml:space="preserve">   McCoy    </w:t>
      </w:r>
      <w:r>
        <w:t xml:space="preserve">   Kevin    </w:t>
      </w:r>
      <w:r>
        <w:t xml:space="preserve">   Cooper    </w:t>
      </w:r>
      <w:r>
        <w:t xml:space="preserve">   Alice    </w:t>
      </w:r>
      <w:r>
        <w:t xml:space="preserve">   Chick    </w:t>
      </w:r>
      <w:r>
        <w:t xml:space="preserve">   Hal    </w:t>
      </w:r>
      <w:r>
        <w:t xml:space="preserve">   Veronica    </w:t>
      </w:r>
      <w:r>
        <w:t xml:space="preserve">   Archie    </w:t>
      </w:r>
      <w:r>
        <w:t xml:space="preserve">   Betty    </w:t>
      </w:r>
      <w:r>
        <w:t xml:space="preserve">   Jug head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Riverdale</dc:title>
  <dcterms:created xsi:type="dcterms:W3CDTF">2021-10-11T15:37:12Z</dcterms:created>
  <dcterms:modified xsi:type="dcterms:W3CDTF">2021-10-11T15:37:12Z</dcterms:modified>
</cp:coreProperties>
</file>