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Riverdale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Sheryl    </w:t>
      </w:r>
      <w:r>
        <w:t xml:space="preserve">   Kevin    </w:t>
      </w:r>
      <w:r>
        <w:t xml:space="preserve">   Black hood    </w:t>
      </w:r>
      <w:r>
        <w:t xml:space="preserve">   Keller    </w:t>
      </w:r>
      <w:r>
        <w:t xml:space="preserve">   Pops    </w:t>
      </w:r>
      <w:r>
        <w:t xml:space="preserve">   Serpents    </w:t>
      </w:r>
      <w:r>
        <w:t xml:space="preserve">   Blossom    </w:t>
      </w:r>
      <w:r>
        <w:t xml:space="preserve">   Cooper    </w:t>
      </w:r>
      <w:r>
        <w:t xml:space="preserve">   Andrews    </w:t>
      </w:r>
      <w:r>
        <w:t xml:space="preserve">   Archie    </w:t>
      </w:r>
      <w:r>
        <w:t xml:space="preserve">   Veronica    </w:t>
      </w:r>
      <w:r>
        <w:t xml:space="preserve">   Lodge    </w:t>
      </w:r>
      <w:r>
        <w:t xml:space="preserve">   Betty    </w:t>
      </w:r>
      <w:r>
        <w:t xml:space="preserve">   Jughead    </w:t>
      </w:r>
      <w:r>
        <w:t xml:space="preserve">   Riverdale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 </dc:title>
  <dcterms:created xsi:type="dcterms:W3CDTF">2021-10-11T15:37:15Z</dcterms:created>
  <dcterms:modified xsi:type="dcterms:W3CDTF">2021-10-11T15:37:15Z</dcterms:modified>
</cp:coreProperties>
</file>