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wednesday    </w:t>
      </w:r>
      <w:r>
        <w:t xml:space="preserve">   cw    </w:t>
      </w:r>
      <w:r>
        <w:t xml:space="preserve">   sweet water river    </w:t>
      </w:r>
      <w:r>
        <w:t xml:space="preserve">   jellybean    </w:t>
      </w:r>
      <w:r>
        <w:t xml:space="preserve">   polly    </w:t>
      </w:r>
      <w:r>
        <w:t xml:space="preserve">   chic    </w:t>
      </w:r>
      <w:r>
        <w:t xml:space="preserve">   hal    </w:t>
      </w:r>
      <w:r>
        <w:t xml:space="preserve">   alice    </w:t>
      </w:r>
      <w:r>
        <w:t xml:space="preserve">   fp    </w:t>
      </w:r>
      <w:r>
        <w:t xml:space="preserve">   red cicrcle    </w:t>
      </w:r>
      <w:r>
        <w:t xml:space="preserve">   southside serpents    </w:t>
      </w:r>
      <w:r>
        <w:t xml:space="preserve">   southside    </w:t>
      </w:r>
      <w:r>
        <w:t xml:space="preserve">   milkshake    </w:t>
      </w:r>
      <w:r>
        <w:t xml:space="preserve">   hat    </w:t>
      </w:r>
      <w:r>
        <w:t xml:space="preserve">   season one    </w:t>
      </w:r>
      <w:r>
        <w:t xml:space="preserve">   Season two    </w:t>
      </w:r>
      <w:r>
        <w:t xml:space="preserve">   Black Hood    </w:t>
      </w:r>
      <w:r>
        <w:t xml:space="preserve">   Varchie    </w:t>
      </w:r>
      <w:r>
        <w:t xml:space="preserve">   Veronica    </w:t>
      </w:r>
      <w:r>
        <w:t xml:space="preserve">   Archie    </w:t>
      </w:r>
      <w:r>
        <w:t xml:space="preserve">   Betty    </w:t>
      </w:r>
      <w:r>
        <w:t xml:space="preserve">   Bughead    </w:t>
      </w:r>
      <w:r>
        <w:t xml:space="preserve">   Jughead    </w:t>
      </w:r>
      <w:r>
        <w:t xml:space="preserve">   Riverdale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2021-10-11T15:37:17Z</dcterms:created>
  <dcterms:modified xsi:type="dcterms:W3CDTF">2021-10-11T15:37:17Z</dcterms:modified>
</cp:coreProperties>
</file>