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Riverdale</w:t>
      </w:r>
    </w:p>
    <w:p>
      <w:pPr>
        <w:pStyle w:val="Questions"/>
      </w:pPr>
      <w:r>
        <w:t xml:space="preserve">1. UHEGDAJ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HRAICE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BTYET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LEARDRIEV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KEVNI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PRSENSTE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ENXSVI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OJNSA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OHDETISSU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VAROCINE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SIJOE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YRHLCE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LLYOP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Jughead    </w:t>
      </w:r>
      <w:r>
        <w:t xml:space="preserve">   Archie    </w:t>
      </w:r>
      <w:r>
        <w:t xml:space="preserve">   Betty    </w:t>
      </w:r>
      <w:r>
        <w:t xml:space="preserve">   Riverdale    </w:t>
      </w:r>
      <w:r>
        <w:t xml:space="preserve">   Kevin    </w:t>
      </w:r>
      <w:r>
        <w:t xml:space="preserve">   Serpents    </w:t>
      </w:r>
      <w:r>
        <w:t xml:space="preserve">   Vixens    </w:t>
      </w:r>
      <w:r>
        <w:t xml:space="preserve">   Jason    </w:t>
      </w:r>
      <w:r>
        <w:t xml:space="preserve">   Southside    </w:t>
      </w:r>
      <w:r>
        <w:t xml:space="preserve">   Veronica    </w:t>
      </w:r>
      <w:r>
        <w:t xml:space="preserve">   Josie    </w:t>
      </w:r>
      <w:r>
        <w:t xml:space="preserve">   Cheryl    </w:t>
      </w:r>
      <w:r>
        <w:t xml:space="preserve">   Polly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2021-10-11T15:37:20Z</dcterms:created>
  <dcterms:modified xsi:type="dcterms:W3CDTF">2021-10-11T15:37:20Z</dcterms:modified>
</cp:coreProperties>
</file>