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Riverdale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Ghoulies    </w:t>
      </w:r>
      <w:r>
        <w:t xml:space="preserve">   Bulldogs    </w:t>
      </w:r>
      <w:r>
        <w:t xml:space="preserve">   Choni    </w:t>
      </w:r>
      <w:r>
        <w:t xml:space="preserve">   Varchie    </w:t>
      </w:r>
      <w:r>
        <w:t xml:space="preserve">   Bughead    </w:t>
      </w:r>
      <w:r>
        <w:t xml:space="preserve">   Milkshakes    </w:t>
      </w:r>
      <w:r>
        <w:t xml:space="preserve">   Riverdale    </w:t>
      </w:r>
      <w:r>
        <w:t xml:space="preserve">   Mayor Mcoy    </w:t>
      </w:r>
      <w:r>
        <w:t xml:space="preserve">   Sheriff Keller    </w:t>
      </w:r>
      <w:r>
        <w:t xml:space="preserve">   Pops    </w:t>
      </w:r>
      <w:r>
        <w:t xml:space="preserve">   Southside serpents    </w:t>
      </w:r>
      <w:r>
        <w:t xml:space="preserve">   Jason    </w:t>
      </w:r>
      <w:r>
        <w:t xml:space="preserve">   Penelope    </w:t>
      </w:r>
      <w:r>
        <w:t xml:space="preserve">   Toni    </w:t>
      </w:r>
      <w:r>
        <w:t xml:space="preserve">   Polly    </w:t>
      </w:r>
      <w:r>
        <w:t xml:space="preserve">   Hiram    </w:t>
      </w:r>
      <w:r>
        <w:t xml:space="preserve">   Hermione    </w:t>
      </w:r>
      <w:r>
        <w:t xml:space="preserve">   Fred    </w:t>
      </w:r>
      <w:r>
        <w:t xml:space="preserve">   Alice    </w:t>
      </w:r>
      <w:r>
        <w:t xml:space="preserve">   Fp    </w:t>
      </w:r>
      <w:r>
        <w:t xml:space="preserve">   Kevin    </w:t>
      </w:r>
      <w:r>
        <w:t xml:space="preserve">   Cheryl    </w:t>
      </w:r>
      <w:r>
        <w:t xml:space="preserve">   Josie    </w:t>
      </w:r>
      <w:r>
        <w:t xml:space="preserve">   Veronica    </w:t>
      </w:r>
      <w:r>
        <w:t xml:space="preserve">   Archie    </w:t>
      </w:r>
      <w:r>
        <w:t xml:space="preserve">   Jughead    </w:t>
      </w:r>
      <w:r>
        <w:t xml:space="preserve">   Betty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Riverdale </dc:title>
  <dcterms:created xsi:type="dcterms:W3CDTF">2021-10-11T15:37:22Z</dcterms:created>
  <dcterms:modified xsi:type="dcterms:W3CDTF">2021-10-11T15:37:22Z</dcterms:modified>
</cp:coreProperties>
</file>