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pops    </w:t>
      </w:r>
      <w:r>
        <w:t xml:space="preserve">   hermoin    </w:t>
      </w:r>
      <w:r>
        <w:t xml:space="preserve">   hiram    </w:t>
      </w:r>
      <w:r>
        <w:t xml:space="preserve">   regie    </w:t>
      </w:r>
      <w:r>
        <w:t xml:space="preserve">   pussycats    </w:t>
      </w:r>
      <w:r>
        <w:t xml:space="preserve">   josie    </w:t>
      </w:r>
      <w:r>
        <w:t xml:space="preserve">   alice    </w:t>
      </w:r>
      <w:r>
        <w:t xml:space="preserve">   fred    </w:t>
      </w:r>
      <w:r>
        <w:t xml:space="preserve">   tony    </w:t>
      </w:r>
      <w:r>
        <w:t xml:space="preserve">   serpents    </w:t>
      </w:r>
      <w:r>
        <w:t xml:space="preserve">   cheryl    </w:t>
      </w:r>
      <w:r>
        <w:t xml:space="preserve">   blackhood    </w:t>
      </w:r>
      <w:r>
        <w:t xml:space="preserve">   kevin    </w:t>
      </w:r>
      <w:r>
        <w:t xml:space="preserve">   Veronica    </w:t>
      </w:r>
      <w:r>
        <w:t xml:space="preserve">   archie    </w:t>
      </w:r>
      <w:r>
        <w:t xml:space="preserve">   jughead    </w:t>
      </w:r>
      <w:r>
        <w:t xml:space="preserve">   betty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2021-10-11T15:37:27Z</dcterms:created>
  <dcterms:modified xsi:type="dcterms:W3CDTF">2021-10-11T15:37:27Z</dcterms:modified>
</cp:coreProperties>
</file>