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varchie    </w:t>
      </w:r>
      <w:r>
        <w:t xml:space="preserve">   choni    </w:t>
      </w:r>
      <w:r>
        <w:t xml:space="preserve">   bughead    </w:t>
      </w:r>
      <w:r>
        <w:t xml:space="preserve">   serpents    </w:t>
      </w:r>
      <w:r>
        <w:t xml:space="preserve">   southside    </w:t>
      </w:r>
      <w:r>
        <w:t xml:space="preserve">   sweet pea    </w:t>
      </w:r>
      <w:r>
        <w:t xml:space="preserve">   kevin keller    </w:t>
      </w:r>
      <w:r>
        <w:t xml:space="preserve">   cheryl blossom    </w:t>
      </w:r>
      <w:r>
        <w:t xml:space="preserve">   archie andrews    </w:t>
      </w:r>
      <w:r>
        <w:t xml:space="preserve">   veronica lodge    </w:t>
      </w:r>
      <w:r>
        <w:t xml:space="preserve">   betty cooper    </w:t>
      </w:r>
      <w:r>
        <w:t xml:space="preserve">   jughead jones    </w:t>
      </w:r>
      <w:r>
        <w:t xml:space="preserve">   jason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2021-10-11T15:37:30Z</dcterms:created>
  <dcterms:modified xsi:type="dcterms:W3CDTF">2021-10-11T15:37:30Z</dcterms:modified>
</cp:coreProperties>
</file>