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lodge    </w:t>
      </w:r>
      <w:r>
        <w:t xml:space="preserve">   black hood    </w:t>
      </w:r>
      <w:r>
        <w:t xml:space="preserve">   two seasons    </w:t>
      </w:r>
      <w:r>
        <w:t xml:space="preserve">   river vixens    </w:t>
      </w:r>
      <w:r>
        <w:t xml:space="preserve">   bulldogs    </w:t>
      </w:r>
      <w:r>
        <w:t xml:space="preserve">   chuck    </w:t>
      </w:r>
      <w:r>
        <w:t xml:space="preserve">   josie    </w:t>
      </w:r>
      <w:r>
        <w:t xml:space="preserve">   kevin    </w:t>
      </w:r>
      <w:r>
        <w:t xml:space="preserve">   sheriff keller    </w:t>
      </w:r>
      <w:r>
        <w:t xml:space="preserve">   northside    </w:t>
      </w:r>
      <w:r>
        <w:t xml:space="preserve">   southside    </w:t>
      </w:r>
      <w:r>
        <w:t xml:space="preserve">   serpents    </w:t>
      </w:r>
      <w:r>
        <w:t xml:space="preserve">   jones    </w:t>
      </w:r>
      <w:r>
        <w:t xml:space="preserve">   cooper    </w:t>
      </w:r>
      <w:r>
        <w:t xml:space="preserve">   blossom    </w:t>
      </w:r>
      <w:r>
        <w:t xml:space="preserve">   clifford    </w:t>
      </w:r>
      <w:r>
        <w:t xml:space="preserve">   penelope    </w:t>
      </w:r>
      <w:r>
        <w:t xml:space="preserve">   jason    </w:t>
      </w:r>
      <w:r>
        <w:t xml:space="preserve">   mayor mcoy    </w:t>
      </w:r>
      <w:r>
        <w:t xml:space="preserve">   weatherbee    </w:t>
      </w:r>
      <w:r>
        <w:t xml:space="preserve">   hiram    </w:t>
      </w:r>
      <w:r>
        <w:t xml:space="preserve">   riverdale    </w:t>
      </w:r>
      <w:r>
        <w:t xml:space="preserve">   bughead    </w:t>
      </w:r>
      <w:r>
        <w:t xml:space="preserve">   choni    </w:t>
      </w:r>
      <w:r>
        <w:t xml:space="preserve">   JELLYBEAN    </w:t>
      </w:r>
      <w:r>
        <w:t xml:space="preserve">   sweet pea    </w:t>
      </w:r>
      <w:r>
        <w:t xml:space="preserve">   toni    </w:t>
      </w:r>
      <w:r>
        <w:t xml:space="preserve">   cherly    </w:t>
      </w:r>
      <w:r>
        <w:t xml:space="preserve">   fp    </w:t>
      </w:r>
      <w:r>
        <w:t xml:space="preserve">   hal    </w:t>
      </w:r>
      <w:r>
        <w:t xml:space="preserve">   alice    </w:t>
      </w:r>
      <w:r>
        <w:t xml:space="preserve">   jughead    </w:t>
      </w:r>
      <w:r>
        <w:t xml:space="preserve">   betty    </w:t>
      </w:r>
      <w:r>
        <w:t xml:space="preserve">   veronica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2021-10-11T15:37:32Z</dcterms:created>
  <dcterms:modified xsi:type="dcterms:W3CDTF">2021-10-11T15:37:32Z</dcterms:modified>
</cp:coreProperties>
</file>