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Vegas    </w:t>
      </w:r>
      <w:r>
        <w:t xml:space="preserve">   FP    </w:t>
      </w:r>
      <w:r>
        <w:t xml:space="preserve">   Jellybean    </w:t>
      </w:r>
      <w:r>
        <w:t xml:space="preserve">   Fogarty    </w:t>
      </w:r>
      <w:r>
        <w:t xml:space="preserve">   Fangs    </w:t>
      </w:r>
      <w:r>
        <w:t xml:space="preserve">   Southside High    </w:t>
      </w:r>
      <w:r>
        <w:t xml:space="preserve">   Serpents    </w:t>
      </w:r>
      <w:r>
        <w:t xml:space="preserve">   Vixens    </w:t>
      </w:r>
      <w:r>
        <w:t xml:space="preserve">   River    </w:t>
      </w:r>
      <w:r>
        <w:t xml:space="preserve">   Topaz    </w:t>
      </w:r>
      <w:r>
        <w:t xml:space="preserve">   Toni    </w:t>
      </w:r>
      <w:r>
        <w:t xml:space="preserve">   Hal    </w:t>
      </w:r>
      <w:r>
        <w:t xml:space="preserve">   Brown    </w:t>
      </w:r>
      <w:r>
        <w:t xml:space="preserve">   Trev    </w:t>
      </w:r>
      <w:r>
        <w:t xml:space="preserve">   Valerie    </w:t>
      </w:r>
      <w:r>
        <w:t xml:space="preserve">   Rose    </w:t>
      </w:r>
      <w:r>
        <w:t xml:space="preserve">   Nana    </w:t>
      </w:r>
      <w:r>
        <w:t xml:space="preserve">   Claudius    </w:t>
      </w:r>
      <w:r>
        <w:t xml:space="preserve">   Ben    </w:t>
      </w:r>
      <w:r>
        <w:t xml:space="preserve">   Mary    </w:t>
      </w:r>
      <w:r>
        <w:t xml:space="preserve">   Andre    </w:t>
      </w:r>
      <w:r>
        <w:t xml:space="preserve">   Adams    </w:t>
      </w:r>
      <w:r>
        <w:t xml:space="preserve">   Arthur    </w:t>
      </w:r>
      <w:r>
        <w:t xml:space="preserve">   Clifford    </w:t>
      </w:r>
      <w:r>
        <w:t xml:space="preserve">   Jason    </w:t>
      </w:r>
      <w:r>
        <w:t xml:space="preserve">   Smith    </w:t>
      </w:r>
      <w:r>
        <w:t xml:space="preserve">   Charles    </w:t>
      </w:r>
      <w:r>
        <w:t xml:space="preserve">   Polly    </w:t>
      </w:r>
      <w:r>
        <w:t xml:space="preserve">   Hood    </w:t>
      </w:r>
      <w:r>
        <w:t xml:space="preserve">   Black    </w:t>
      </w:r>
      <w:r>
        <w:t xml:space="preserve">   Chic    </w:t>
      </w:r>
      <w:r>
        <w:t xml:space="preserve">   Pea    </w:t>
      </w:r>
      <w:r>
        <w:t xml:space="preserve">   Sweet    </w:t>
      </w:r>
      <w:r>
        <w:t xml:space="preserve">   Alice    </w:t>
      </w:r>
      <w:r>
        <w:t xml:space="preserve">   Penelope    </w:t>
      </w:r>
      <w:r>
        <w:t xml:space="preserve">   Andrews    </w:t>
      </w:r>
      <w:r>
        <w:t xml:space="preserve">   Archie    </w:t>
      </w:r>
      <w:r>
        <w:t xml:space="preserve">   Betty    </w:t>
      </w:r>
      <w:r>
        <w:t xml:space="preserve">   Blossom    </w:t>
      </w:r>
      <w:r>
        <w:t xml:space="preserve">   Cheryl    </w:t>
      </w:r>
      <w:r>
        <w:t xml:space="preserve">   Chuck    </w:t>
      </w:r>
      <w:r>
        <w:t xml:space="preserve">   Clayton    </w:t>
      </w:r>
      <w:r>
        <w:t xml:space="preserve">   Cooper    </w:t>
      </w:r>
      <w:r>
        <w:t xml:space="preserve">   Dilton    </w:t>
      </w:r>
      <w:r>
        <w:t xml:space="preserve">   Doiley    </w:t>
      </w:r>
      <w:r>
        <w:t xml:space="preserve">   Fred    </w:t>
      </w:r>
      <w:r>
        <w:t xml:space="preserve">   Hermione    </w:t>
      </w:r>
      <w:r>
        <w:t xml:space="preserve">   Hiram    </w:t>
      </w:r>
      <w:r>
        <w:t xml:space="preserve">   Jones    </w:t>
      </w:r>
      <w:r>
        <w:t xml:space="preserve">   Josie    </w:t>
      </w:r>
      <w:r>
        <w:t xml:space="preserve">   Jughead    </w:t>
      </w:r>
      <w:r>
        <w:t xml:space="preserve">   Keller    </w:t>
      </w:r>
      <w:r>
        <w:t xml:space="preserve">   Kevin    </w:t>
      </w:r>
      <w:r>
        <w:t xml:space="preserve">   Klump    </w:t>
      </w:r>
      <w:r>
        <w:t xml:space="preserve">   Lodge    </w:t>
      </w:r>
      <w:r>
        <w:t xml:space="preserve">   Mantle    </w:t>
      </w:r>
      <w:r>
        <w:t xml:space="preserve">   McCoy    </w:t>
      </w:r>
      <w:r>
        <w:t xml:space="preserve">   Melody    </w:t>
      </w:r>
      <w:r>
        <w:t xml:space="preserve">   Midge    </w:t>
      </w:r>
      <w:r>
        <w:t xml:space="preserve">   Reggie    </w:t>
      </w:r>
      <w:r>
        <w:t xml:space="preserve">   Valentine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2021-10-11T15:37:35Z</dcterms:created>
  <dcterms:modified xsi:type="dcterms:W3CDTF">2021-10-11T15:37:35Z</dcterms:modified>
</cp:coreProperties>
</file>