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Fangs Fogarty    </w:t>
      </w:r>
      <w:r>
        <w:t xml:space="preserve">   Polly Cooper    </w:t>
      </w:r>
      <w:r>
        <w:t xml:space="preserve">   Ethel Mugs    </w:t>
      </w:r>
      <w:r>
        <w:t xml:space="preserve">   Hermione Lodge    </w:t>
      </w:r>
      <w:r>
        <w:t xml:space="preserve">   Alice Cooper    </w:t>
      </w:r>
      <w:r>
        <w:t xml:space="preserve">   F.P Jones    </w:t>
      </w:r>
      <w:r>
        <w:t xml:space="preserve">   Chuck Clayton    </w:t>
      </w:r>
      <w:r>
        <w:t xml:space="preserve">   Josie McCoy    </w:t>
      </w:r>
      <w:r>
        <w:t xml:space="preserve">   Penelope Blossom    </w:t>
      </w:r>
      <w:r>
        <w:t xml:space="preserve">   Sweet Pea    </w:t>
      </w:r>
      <w:r>
        <w:t xml:space="preserve">   Hiram Lodge    </w:t>
      </w:r>
      <w:r>
        <w:t xml:space="preserve">   Fred Andrews    </w:t>
      </w:r>
      <w:r>
        <w:t xml:space="preserve">   Toni Topaz    </w:t>
      </w:r>
      <w:r>
        <w:t xml:space="preserve">   Reggie Mantle    </w:t>
      </w:r>
      <w:r>
        <w:t xml:space="preserve">   Cheryl Blossom    </w:t>
      </w:r>
      <w:r>
        <w:t xml:space="preserve">   Jughead Jones    </w:t>
      </w:r>
      <w:r>
        <w:t xml:space="preserve">   Archie Andrews    </w:t>
      </w:r>
      <w:r>
        <w:t xml:space="preserve">   Betty Cooper    </w:t>
      </w:r>
      <w:r>
        <w:t xml:space="preserve">   Kevin Keller    </w:t>
      </w:r>
      <w:r>
        <w:t xml:space="preserve">   Veronica Lodge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characters</dc:title>
  <dcterms:created xsi:type="dcterms:W3CDTF">2021-10-11T15:37:57Z</dcterms:created>
  <dcterms:modified xsi:type="dcterms:W3CDTF">2021-10-11T15:37:57Z</dcterms:modified>
</cp:coreProperties>
</file>