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tallboy    </w:t>
      </w:r>
      <w:r>
        <w:t xml:space="preserve">   sweetwater river    </w:t>
      </w:r>
      <w:r>
        <w:t xml:space="preserve">   valerie    </w:t>
      </w:r>
      <w:r>
        <w:t xml:space="preserve">   riverdale high    </w:t>
      </w:r>
      <w:r>
        <w:t xml:space="preserve">   goonies    </w:t>
      </w:r>
      <w:r>
        <w:t xml:space="preserve">   serpents    </w:t>
      </w:r>
      <w:r>
        <w:t xml:space="preserve">   toni    </w:t>
      </w:r>
      <w:r>
        <w:t xml:space="preserve">   hermione    </w:t>
      </w:r>
      <w:r>
        <w:t xml:space="preserve">   hiram    </w:t>
      </w:r>
      <w:r>
        <w:t xml:space="preserve">   chic    </w:t>
      </w:r>
      <w:r>
        <w:t xml:space="preserve">   polly    </w:t>
      </w:r>
      <w:r>
        <w:t xml:space="preserve">   fp    </w:t>
      </w:r>
      <w:r>
        <w:t xml:space="preserve">   cheryl    </w:t>
      </w:r>
      <w:r>
        <w:t xml:space="preserve">   alice    </w:t>
      </w:r>
      <w:r>
        <w:t xml:space="preserve">   hal    </w:t>
      </w:r>
      <w:r>
        <w:t xml:space="preserve">   jason    </w:t>
      </w:r>
      <w:r>
        <w:t xml:space="preserve">   black hood    </w:t>
      </w:r>
      <w:r>
        <w:t xml:space="preserve">   melodie    </w:t>
      </w:r>
      <w:r>
        <w:t xml:space="preserve">   riverdale    </w:t>
      </w:r>
      <w:r>
        <w:t xml:space="preserve">   pussycats    </w:t>
      </w:r>
      <w:r>
        <w:t xml:space="preserve">   red circle    </w:t>
      </w:r>
      <w:r>
        <w:t xml:space="preserve">   josie    </w:t>
      </w:r>
      <w:r>
        <w:t xml:space="preserve">   kevin    </w:t>
      </w:r>
      <w:r>
        <w:t xml:space="preserve">   archie comics    </w:t>
      </w:r>
      <w:r>
        <w:t xml:space="preserve">   jughead    </w:t>
      </w:r>
      <w:r>
        <w:t xml:space="preserve">   betty    </w:t>
      </w:r>
      <w:r>
        <w:t xml:space="preserve">   archie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2021-10-11T15:37:37Z</dcterms:created>
  <dcterms:modified xsi:type="dcterms:W3CDTF">2021-10-11T15:37:37Z</dcterms:modified>
</cp:coreProperties>
</file>