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Kevin    </w:t>
      </w:r>
      <w:r>
        <w:t xml:space="preserve">   Tony    </w:t>
      </w:r>
      <w:r>
        <w:t xml:space="preserve">   Jason    </w:t>
      </w:r>
      <w:r>
        <w:t xml:space="preserve">   Cherl    </w:t>
      </w:r>
      <w:r>
        <w:t xml:space="preserve">   The black hood    </w:t>
      </w:r>
      <w:r>
        <w:t xml:space="preserve">   Veronica    </w:t>
      </w:r>
      <w:r>
        <w:t xml:space="preserve">   Carrie    </w:t>
      </w:r>
      <w:r>
        <w:t xml:space="preserve">   The world acroding to chris    </w:t>
      </w:r>
      <w:r>
        <w:t xml:space="preserve">   Mad world    </w:t>
      </w:r>
      <w:r>
        <w:t xml:space="preserve">   Werido    </w:t>
      </w:r>
      <w:r>
        <w:t xml:space="preserve">   South side serpents    </w:t>
      </w:r>
      <w:r>
        <w:t xml:space="preserve">   Archie    </w:t>
      </w:r>
      <w:r>
        <w:t xml:space="preserve">   Jughead    </w:t>
      </w:r>
      <w:r>
        <w:t xml:space="preserve">   Betty    </w:t>
      </w:r>
      <w:r>
        <w:t xml:space="preserve">   Riverdale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</dc:title>
  <dcterms:created xsi:type="dcterms:W3CDTF">2021-10-11T15:37:43Z</dcterms:created>
  <dcterms:modified xsi:type="dcterms:W3CDTF">2021-10-11T15:37:43Z</dcterms:modified>
</cp:coreProperties>
</file>