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Beanie    </w:t>
      </w:r>
      <w:r>
        <w:t xml:space="preserve">   Brooch    </w:t>
      </w:r>
      <w:r>
        <w:t xml:space="preserve">   Melody Valentine    </w:t>
      </w:r>
      <w:r>
        <w:t xml:space="preserve">   Asha Brom    </w:t>
      </w:r>
      <w:r>
        <w:t xml:space="preserve">   Valerie Brown    </w:t>
      </w:r>
      <w:r>
        <w:t xml:space="preserve">   Ashleigh Murray    </w:t>
      </w:r>
      <w:r>
        <w:t xml:space="preserve">   Josie Mccoy    </w:t>
      </w:r>
      <w:r>
        <w:t xml:space="preserve">   Cole Sprouse    </w:t>
      </w:r>
      <w:r>
        <w:t xml:space="preserve">   Kj Apa    </w:t>
      </w:r>
      <w:r>
        <w:t xml:space="preserve">   Archie Andrews    </w:t>
      </w:r>
      <w:r>
        <w:t xml:space="preserve">   Betty Cooper    </w:t>
      </w:r>
      <w:r>
        <w:t xml:space="preserve">   Milkshake    </w:t>
      </w:r>
      <w:r>
        <w:t xml:space="preserve">   Cheryl Blossom    </w:t>
      </w:r>
      <w:r>
        <w:t xml:space="preserve">   Lili Reinhart    </w:t>
      </w:r>
      <w:r>
        <w:t xml:space="preserve">   Madelaine Petsch    </w:t>
      </w:r>
      <w:r>
        <w:t xml:space="preserve">   Jughead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2021-10-11T15:37:45Z</dcterms:created>
  <dcterms:modified xsi:type="dcterms:W3CDTF">2021-10-11T15:37:45Z</dcterms:modified>
</cp:coreProperties>
</file>