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sudarium. any handkerchief, veil, or cloth bearing a representation of the face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fraternal and benevolent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sister of Lazarus and Martha.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given name, form of Kenneth.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given name: from a Hebrew word meaning “noble.”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given name: from a Germanic word meaning “noble.”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given name, form of Antoinette or Antonia.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male given name, form of Frederick.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male given name, form of Reginald.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sum of money: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female given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succession of single tones in musical compositions, as distinguished from harmony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S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Menelaus and Helen.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stupid or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Classical Mythology. the wife of Odysseus, who remained faithful to him during his long absence at 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given name, form of Josephine.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tame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given name, form of Archibald.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award given annually in various categories of mystery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numerous minute dipterous insects, especially of the family Chironomidae, somewhat resembling a mosquito.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given name, form of Elizabeth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names</dc:title>
  <dcterms:created xsi:type="dcterms:W3CDTF">2021-10-11T15:37:34Z</dcterms:created>
  <dcterms:modified xsi:type="dcterms:W3CDTF">2021-10-11T15:37:34Z</dcterms:modified>
</cp:coreProperties>
</file>