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Riverdale ship names /and names</w:t>
      </w:r>
    </w:p>
    <w:p>
      <w:pPr>
        <w:pStyle w:val="Questions"/>
      </w:pPr>
      <w:r>
        <w:t xml:space="preserve">1. CIAHVER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TBYET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CHOIN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LJYLO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IAELFC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IADRLREEV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GJDHEAU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BHEDGUA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FP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10. ITNO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 ship names /and names</dc:title>
  <dcterms:created xsi:type="dcterms:W3CDTF">2021-10-11T15:37:50Z</dcterms:created>
  <dcterms:modified xsi:type="dcterms:W3CDTF">2021-10-11T15:37:50Z</dcterms:modified>
</cp:coreProperties>
</file>