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channel    </w:t>
      </w:r>
      <w:r>
        <w:t xml:space="preserve">   confluence    </w:t>
      </w:r>
      <w:r>
        <w:t xml:space="preserve">   deposition    </w:t>
      </w:r>
      <w:r>
        <w:t xml:space="preserve">   drainage basin    </w:t>
      </w:r>
      <w:r>
        <w:t xml:space="preserve">   erosion    </w:t>
      </w:r>
      <w:r>
        <w:t xml:space="preserve">   estuary    </w:t>
      </w:r>
      <w:r>
        <w:t xml:space="preserve">   lower course    </w:t>
      </w:r>
      <w:r>
        <w:t xml:space="preserve">   meander    </w:t>
      </w:r>
      <w:r>
        <w:t xml:space="preserve">   middle cousre    </w:t>
      </w:r>
      <w:r>
        <w:t xml:space="preserve">   mouth    </w:t>
      </w:r>
      <w:r>
        <w:t xml:space="preserve">   source    </w:t>
      </w:r>
      <w:r>
        <w:t xml:space="preserve">   transport    </w:t>
      </w:r>
      <w:r>
        <w:t xml:space="preserve">   tributary    </w:t>
      </w:r>
      <w:r>
        <w:t xml:space="preserve">   upper course    </w:t>
      </w:r>
      <w:r>
        <w:t xml:space="preserve">   v shaped valley    </w:t>
      </w:r>
      <w:r>
        <w:t xml:space="preserve">   water shed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2021-10-11T15:37:32Z</dcterms:created>
  <dcterms:modified xsi:type="dcterms:W3CDTF">2021-10-11T15:37:32Z</dcterms:modified>
</cp:coreProperties>
</file>