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channel    </w:t>
      </w:r>
      <w:r>
        <w:t xml:space="preserve">   confluence    </w:t>
      </w:r>
      <w:r>
        <w:t xml:space="preserve">   tributaries    </w:t>
      </w:r>
      <w:r>
        <w:t xml:space="preserve">   mouth    </w:t>
      </w:r>
      <w:r>
        <w:t xml:space="preserve">   source    </w:t>
      </w:r>
      <w:r>
        <w:t xml:space="preserve">   watershed    </w:t>
      </w:r>
      <w:r>
        <w:t xml:space="preserve">   impermeable    </w:t>
      </w:r>
      <w:r>
        <w:t xml:space="preserve">   permeable    </w:t>
      </w:r>
      <w:r>
        <w:t xml:space="preserve">   surface runoff    </w:t>
      </w:r>
      <w:r>
        <w:t xml:space="preserve">   ground water flow    </w:t>
      </w:r>
      <w:r>
        <w:t xml:space="preserve">   infiltration    </w:t>
      </w:r>
      <w:r>
        <w:t xml:space="preserve">   interception    </w:t>
      </w:r>
      <w:r>
        <w:t xml:space="preserve">   overland flow    </w:t>
      </w:r>
      <w:r>
        <w:t xml:space="preserve">   evaporation    </w:t>
      </w:r>
      <w:r>
        <w:t xml:space="preserve">   precipitation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2021-10-11T15:37:34Z</dcterms:created>
  <dcterms:modified xsi:type="dcterms:W3CDTF">2021-10-11T15:37:34Z</dcterms:modified>
</cp:coreProperties>
</file>