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floodplain    </w:t>
      </w:r>
      <w:r>
        <w:t xml:space="preserve">   gorge    </w:t>
      </w:r>
      <w:r>
        <w:t xml:space="preserve">   waterfalls    </w:t>
      </w:r>
      <w:r>
        <w:t xml:space="preserve">   deposition    </w:t>
      </w:r>
      <w:r>
        <w:t xml:space="preserve">   solution    </w:t>
      </w:r>
      <w:r>
        <w:t xml:space="preserve">   attrition    </w:t>
      </w:r>
      <w:r>
        <w:t xml:space="preserve">   abrasion    </w:t>
      </w:r>
      <w:r>
        <w:t xml:space="preserve">   hydraulic action    </w:t>
      </w:r>
      <w:r>
        <w:t xml:space="preserve">   erosion    </w:t>
      </w:r>
      <w:r>
        <w:t xml:space="preserve">   downstream    </w:t>
      </w:r>
      <w:r>
        <w:t xml:space="preserve">   long profile    </w:t>
      </w:r>
      <w:r>
        <w:t xml:space="preserve">   oxbow lake    </w:t>
      </w:r>
      <w:r>
        <w:t xml:space="preserve">   meander    </w:t>
      </w:r>
      <w:r>
        <w:t xml:space="preserve">   interlocking spurs    </w:t>
      </w:r>
      <w:r>
        <w:t xml:space="preserve">   v shaped valley    </w:t>
      </w:r>
      <w:r>
        <w:t xml:space="preserve">   cross profile    </w:t>
      </w:r>
      <w:r>
        <w:t xml:space="preserve">   river profile    </w:t>
      </w:r>
      <w:r>
        <w:t xml:space="preserve">   drainage basin    </w:t>
      </w:r>
      <w:r>
        <w:t xml:space="preserve">   velocity    </w:t>
      </w:r>
      <w:r>
        <w:t xml:space="preserve">   discharge    </w:t>
      </w:r>
      <w:r>
        <w:t xml:space="preserve">   flood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2021-10-11T15:37:54Z</dcterms:created>
  <dcterms:modified xsi:type="dcterms:W3CDTF">2021-10-11T15:37:54Z</dcterms:modified>
</cp:coreProperties>
</file>