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Rivers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 valleys can be found in the lower course of a river (1,6)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 river flows into an ocean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natural slope or wall found in the lower course of a river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 sized particles bounce along the river bed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Large, flat expanses of land either side of a river, found in the lower course of a river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point where a river originates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rocks rub together and act like sandpaper against the river bed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process of a river transporting materials (e.g. boulders, particles) and dropping them in another location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bend in a river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curved lake formed from a meander in a river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sudden, steep drop in a river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___ erosion widens a river channel (7)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Rocks and pebbles collide with eachother as they move down the river, breaking into smaller pieces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powerful forces of water against the river bed and banks, usually occurs in the upper course of a river (9,6)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 erosion deepens a river channel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Fine clay and sand particles are carried along within the water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 valleys can be found in the upper course of a river (1,6)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minerals dissolve in the water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 course has the widest, deepest channel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Boulders and pebbles roll along along the river bed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___ course has a shallow, narrow channel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Process of gradual deterioration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___ course has a wider, deeper channel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</dc:title>
  <dcterms:created xsi:type="dcterms:W3CDTF">2021-10-11T15:37:39Z</dcterms:created>
  <dcterms:modified xsi:type="dcterms:W3CDTF">2021-10-11T15:37:39Z</dcterms:modified>
</cp:coreProperties>
</file>