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sort of lake does the river get cut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part of the river is more flat than steep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course called at the 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places rivers can finish?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usually need to get across a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part of the river where it flows into a lake, a reservoir, a sea or an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bends in the river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the river starts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to the river when there is lots of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the river flows towards the sea what is the tidal area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2021-10-11T15:37:41Z</dcterms:created>
  <dcterms:modified xsi:type="dcterms:W3CDTF">2021-10-11T15:37:41Z</dcterms:modified>
</cp:coreProperties>
</file>