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river forms part of the border between the province of Ontario in Canada and the state of New York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Victoria Falls in southern Africa is on which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river hosted the swimming, rowing and water polo events at the 1900 Summer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South American river is second in length only to the Amazon River in South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river derives its name from the Anglo-Saxon for 'boundary river'?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75 mile long river flows through Preston, before emptying into the Irish Sea between Lytham St. Annes and Southport?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city on the river Rhine?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river flows through the Australian city of Perth?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river flows through Iraq's capital Baghdad?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Rio Grande serves as part of the natural border between Mexico and which U.S. state?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2021-10-11T15:37:43Z</dcterms:created>
  <dcterms:modified xsi:type="dcterms:W3CDTF">2021-10-11T15:37:43Z</dcterms:modified>
</cp:coreProperties>
</file>