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loosens and breaks up the rocks in the river bank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the overhang when it can't hold itself up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erodes the soft rock quicker than the hard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forms as the waterfall retreats?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v shaped valleys usually form in the course of the river?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way does a waterfall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forms above the plunge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direction does the river erode quickest in a v shaped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v shaped valley is being formed what does the river become after becoming deeper?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under cutting of a waterfall leave?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2021-10-11T15:38:00Z</dcterms:created>
  <dcterms:modified xsi:type="dcterms:W3CDTF">2021-10-11T15:38:00Z</dcterms:modified>
</cp:coreProperties>
</file>