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bend in a river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rivers join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barrier ina river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river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wearing away of a river bed or wall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drops down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flows through godalming?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lake formed when a large meander is passed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start of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amny rivers are in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2021-10-11T15:38:11Z</dcterms:created>
  <dcterms:modified xsi:type="dcterms:W3CDTF">2021-10-11T15:38:11Z</dcterms:modified>
</cp:coreProperties>
</file>