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Beginning of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dent or curve in the coastline.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land and the sea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low area between hills and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land where all the different small rivers/streams join and flow into a bigger water system, like the ocean or a big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rivers/streams that join and flow into the main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steep slope between a plateau and a flat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High, flat inland part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 in high places and flow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high land that goes into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</dc:title>
  <dcterms:created xsi:type="dcterms:W3CDTF">2021-10-11T15:38:13Z</dcterms:created>
  <dcterms:modified xsi:type="dcterms:W3CDTF">2021-10-11T15:38:13Z</dcterms:modified>
</cp:coreProperties>
</file>