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clouds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mouth    </w:t>
      </w:r>
      <w:r>
        <w:t xml:space="preserve">   source    </w:t>
      </w:r>
      <w:r>
        <w:t xml:space="preserve">   flood    </w:t>
      </w:r>
      <w:r>
        <w:t xml:space="preserve">   channel    </w:t>
      </w:r>
      <w:r>
        <w:t xml:space="preserve">   tributary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</dc:title>
  <dcterms:created xsi:type="dcterms:W3CDTF">2021-10-11T15:38:09Z</dcterms:created>
  <dcterms:modified xsi:type="dcterms:W3CDTF">2021-10-11T15:38:09Z</dcterms:modified>
</cp:coreProperties>
</file>