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FLOOD    </w:t>
      </w:r>
      <w:r>
        <w:t xml:space="preserve">   erosion    </w:t>
      </w:r>
      <w:r>
        <w:t xml:space="preserve">   floodplain    </w:t>
      </w:r>
      <w:r>
        <w:t xml:space="preserve">   Thames    </w:t>
      </w:r>
      <w:r>
        <w:t xml:space="preserve">   mouth    </w:t>
      </w:r>
      <w:r>
        <w:t xml:space="preserve">   BASIN    </w:t>
      </w:r>
      <w:r>
        <w:t xml:space="preserve">   CANAL    </w:t>
      </w:r>
      <w:r>
        <w:t xml:space="preserve">   NILE    </w:t>
      </w:r>
      <w:r>
        <w:t xml:space="preserve">   OXBROW    </w:t>
      </w:r>
      <w:r>
        <w:t xml:space="preserve">   WATERFALL    </w:t>
      </w:r>
      <w:r>
        <w:t xml:space="preserve">   spring    </w:t>
      </w:r>
      <w:r>
        <w:t xml:space="preserve">   tributary    </w:t>
      </w:r>
      <w:r>
        <w:t xml:space="preserve">   DELTA    </w:t>
      </w:r>
      <w:r>
        <w:t xml:space="preserve">   LAKE    </w:t>
      </w:r>
      <w:r>
        <w:t xml:space="preserve">   EROSION    </w:t>
      </w:r>
      <w:r>
        <w:t xml:space="preserve">   downhill    </w:t>
      </w:r>
      <w:r>
        <w:t xml:space="preserve">   SOURCE    </w:t>
      </w:r>
      <w:r>
        <w:t xml:space="preserve">   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-</dc:title>
  <dcterms:created xsi:type="dcterms:W3CDTF">2021-10-11T15:38:11Z</dcterms:created>
  <dcterms:modified xsi:type="dcterms:W3CDTF">2021-10-11T15:38:11Z</dcterms:modified>
</cp:coreProperties>
</file>