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overflow of a large amount of water beyond its normal limits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Holding as much water or moisture as can be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arrangement of the natural and artificial physical features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Excavating material from a water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artificial structures to control a river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Rising of the sea as a result of wind and atmospheric pressure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that falls from the clouds towards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or group  that has an involvement or view on an 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a river enters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bend in a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2021-10-11T15:38:21Z</dcterms:created>
  <dcterms:modified xsi:type="dcterms:W3CDTF">2021-10-11T15:38:21Z</dcterms:modified>
</cp:coreProperties>
</file>