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longest river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river is mostly like to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rivers joining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bend in a river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 wearing away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London's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bottom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river bends all the way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river at its fastest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start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end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river at its slowest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2021-10-11T15:36:44Z</dcterms:created>
  <dcterms:modified xsi:type="dcterms:W3CDTF">2021-10-11T15:36:44Z</dcterms:modified>
</cp:coreProperties>
</file>