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reeds    </w:t>
      </w:r>
      <w:r>
        <w:t xml:space="preserve">   fish    </w:t>
      </w:r>
      <w:r>
        <w:t xml:space="preserve">   estuary    </w:t>
      </w:r>
      <w:r>
        <w:t xml:space="preserve">   downstream    </w:t>
      </w:r>
      <w:r>
        <w:t xml:space="preserve">   upstream    </w:t>
      </w:r>
      <w:r>
        <w:t xml:space="preserve">   bed    </w:t>
      </w:r>
      <w:r>
        <w:t xml:space="preserve">   bank    </w:t>
      </w:r>
      <w:r>
        <w:t xml:space="preserve">   erosion    </w:t>
      </w:r>
      <w:r>
        <w:t xml:space="preserve">   traction    </w:t>
      </w:r>
      <w:r>
        <w:t xml:space="preserve">   mouth    </w:t>
      </w:r>
      <w:r>
        <w:t xml:space="preserve">   tributary    </w:t>
      </w:r>
      <w:r>
        <w:t xml:space="preserve">   discharge    </w:t>
      </w:r>
      <w:r>
        <w:t xml:space="preserve">   confluence    </w:t>
      </w:r>
      <w:r>
        <w:t xml:space="preserve">   flood    </w:t>
      </w:r>
      <w:r>
        <w:t xml:space="preserve">   abrasion    </w:t>
      </w:r>
      <w:r>
        <w:t xml:space="preserve">   attrition    </w:t>
      </w:r>
      <w:r>
        <w:t xml:space="preserve">  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2021-10-11T15:36:54Z</dcterms:created>
  <dcterms:modified xsi:type="dcterms:W3CDTF">2021-10-11T15:36:54Z</dcterms:modified>
</cp:coreProperties>
</file>