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bend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arc-shaped lake formed when a meander is sealed off by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wearing away, in this case by water and rocks constantly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groove in the land that a river flows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ground at the side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river has too much water in its channel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lays down or drops the sediment or material that it is carrying such as sand, mud, and small stones or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the river course is interrupted by a tall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near or at the mouth of a river, where the tide meets the current and the fresh and salt waters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naturally winding watercourse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ground at the bottom of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2021-10-22T03:35:53Z</dcterms:created>
  <dcterms:modified xsi:type="dcterms:W3CDTF">2021-10-22T03:35:53Z</dcterms:modified>
</cp:coreProperties>
</file>