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depth    </w:t>
      </w:r>
      <w:r>
        <w:t xml:space="preserve">   stream    </w:t>
      </w:r>
      <w:r>
        <w:t xml:space="preserve">   current    </w:t>
      </w:r>
      <w:r>
        <w:t xml:space="preserve">   bank    </w:t>
      </w:r>
      <w:r>
        <w:t xml:space="preserve">   bed    </w:t>
      </w:r>
      <w:r>
        <w:t xml:space="preserve">   flood    </w:t>
      </w:r>
      <w:r>
        <w:t xml:space="preserve">   erosion    </w:t>
      </w:r>
      <w:r>
        <w:t xml:space="preserve">   waterfall    </w:t>
      </w:r>
      <w:r>
        <w:t xml:space="preserve">   source    </w:t>
      </w:r>
      <w:r>
        <w:t xml:space="preserve">   mouth    </w:t>
      </w:r>
      <w:r>
        <w:t xml:space="preserve">   deposition    </w:t>
      </w:r>
      <w:r>
        <w:t xml:space="preserve">   oxbowlake    </w:t>
      </w:r>
      <w:r>
        <w:t xml:space="preserve">   estuary    </w:t>
      </w:r>
      <w:r>
        <w:t xml:space="preserve">   channel    </w:t>
      </w:r>
      <w:r>
        <w:t xml:space="preserve">   meander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2021-10-22T03:41:50Z</dcterms:created>
  <dcterms:modified xsi:type="dcterms:W3CDTF">2021-10-22T03:41:50Z</dcterms:modified>
</cp:coreProperties>
</file>