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p>
      <w:pPr>
        <w:pStyle w:val="Questions"/>
      </w:pPr>
      <w:r>
        <w:t xml:space="preserve">1. EONPSIOITD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NANLEHC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OSEIRON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CUSORE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KBNA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EWLTFLAAR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WOBXO AKLE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VREIR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RMNEEAD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UTOHM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OOLFD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ERTSYUA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deposition    </w:t>
      </w:r>
      <w:r>
        <w:t xml:space="preserve">   channel    </w:t>
      </w:r>
      <w:r>
        <w:t xml:space="preserve">   erosion     </w:t>
      </w:r>
      <w:r>
        <w:t xml:space="preserve">   source    </w:t>
      </w:r>
      <w:r>
        <w:t xml:space="preserve">   bank    </w:t>
      </w:r>
      <w:r>
        <w:t xml:space="preserve">   waterfall    </w:t>
      </w:r>
      <w:r>
        <w:t xml:space="preserve">   oxbow lake    </w:t>
      </w:r>
      <w:r>
        <w:t xml:space="preserve">   river    </w:t>
      </w:r>
      <w:r>
        <w:t xml:space="preserve">   meander    </w:t>
      </w:r>
      <w:r>
        <w:t xml:space="preserve">   bed    </w:t>
      </w:r>
      <w:r>
        <w:t xml:space="preserve">   mouth    </w:t>
      </w:r>
      <w:r>
        <w:t xml:space="preserve">   flood    </w:t>
      </w:r>
      <w:r>
        <w:t xml:space="preserve">   estuary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2021-10-22T03:36:00Z</dcterms:created>
  <dcterms:modified xsi:type="dcterms:W3CDTF">2021-10-22T03:36:00Z</dcterms:modified>
</cp:coreProperties>
</file>