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turns into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rocks collide with each other and reduce their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large rocks are rolled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tiny pebbles are carried along by the river and seem to be bouncing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river loses its energy and drops its 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sediment is moved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sinks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vapour is taken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small particles are carried along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vapour turns into rain, snow, hail, sleet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2021-12-17T03:34:55Z</dcterms:created>
  <dcterms:modified xsi:type="dcterms:W3CDTF">2021-12-17T03:34:55Z</dcterms:modified>
</cp:coreProperties>
</file>