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Rivers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used for a small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river rising in Clocaenog Forest and flowing all the way to Rhyl where it meets the Irish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river which flows through Mr Stanyer's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word for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steep sided gap created by a waterfall retreating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Welsh word for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manmade feature used to store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longest river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breaking up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water changing to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English river with a Biblical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river that flows from the Loch where you might find an ancient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is the Yangtze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material is carried in the flow and smashes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word used in Scotland to describe a narrow valley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river in the North West of England that takes its name from the Anglo- Saxon for Boundary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erosion where the power of the water splits apart weaknesses in the river bank and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soaks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land where rainfall is funnelled into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welsh name for this river is Afon Dyfrdwy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where two rivers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this river you might see the London Eye and Tower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landform found at the mouth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bend in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longest river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body part you share with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a famous example could be Victoria, Niagra and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Scottish river sharing a name with the tallest mountain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longest river in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 Crossword</dc:title>
  <dcterms:created xsi:type="dcterms:W3CDTF">2021-10-11T15:37:06Z</dcterms:created>
  <dcterms:modified xsi:type="dcterms:W3CDTF">2021-10-11T15:37:06Z</dcterms:modified>
</cp:coreProperties>
</file>