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erodes the rock with hydrolic force, ???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wears away at the bed and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when there is not enough energy in the river to carry the sediment (material)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fine light material gets carried along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eroded rock by the rivers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small pebble ans stones bounce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river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river drops material faster than the sea can move it, this is called the ???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wearing away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 is deposited on channel edged during and after flooding, ??? 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Crossword</dc:title>
  <dcterms:created xsi:type="dcterms:W3CDTF">2021-10-11T15:37:09Z</dcterms:created>
  <dcterms:modified xsi:type="dcterms:W3CDTF">2021-10-11T15:37:09Z</dcterms:modified>
</cp:coreProperties>
</file>