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Rivers, Dams and Beaches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beach has been named from 1st to 4th and is separated by large granite boulders.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Western Cape, the main purpose of this dam is to provide irrigation water to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catchment area of this river is in the Skurweberg mountain range close to Ceres.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beach is located in Kommetjie and is perfect for long walks.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dam is located near the town Norvalspont, and borders the Free State and Eastern Cape provinces.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near Villiersdorp, this dam is the largest one in the Western Cape Water Supply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beach is located on the Langebaan Lagoon and is known for it’s turquoise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beach located in northern KwaZulu-Natal is best known for its snorkeling and off-shore scuba diving.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as the main source of water for the great Witswatersrand area during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within the borders of South Africa.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Rivers, Dams and Beaches</dc:title>
  <dcterms:created xsi:type="dcterms:W3CDTF">2021-10-11T15:38:40Z</dcterms:created>
  <dcterms:modified xsi:type="dcterms:W3CDTF">2021-10-11T15:38:40Z</dcterms:modified>
</cp:coreProperties>
</file>