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Rivers KS2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Occurs near or at the mouth of a river, where the tide meets the current and the fresh and salt waters mix.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the stream begins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by which liquid water changes to water vapour when it is warmed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artificial or man-made river channel.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Longest river in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longest river in the uk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steep sided valley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Longest river in north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raised river bank to prevent flooding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Longest river in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 artificial lake created by building a dam across a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direction that the river flows, towards the mouth of the river.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place where the river course is interrupted by a tall step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Materials that are not supposed to be in the river make it dirty.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water in any form which falls to earth. It includes rain, sleet, hail and snow.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two rivers or streams meet.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long trough in the landscape that has been eroded by a river or a combination of river and glacier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fast-flowing stretches of water formed where the river surface breaks up into waves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stream or river that feeds into a larger watercourse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wearing away, in this case by water and rocks constantly rubbing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large area of nearly flat land which does not have any significant hills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Longest river in south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large bend in a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ground at the side of a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small arc-shaped lake formed when a meander is sealed off by deposition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steep-sided river valley which is very narrow and deep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longest river in the world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Rivers KS2</dc:title>
  <dcterms:created xsi:type="dcterms:W3CDTF">2021-10-11T15:38:28Z</dcterms:created>
  <dcterms:modified xsi:type="dcterms:W3CDTF">2021-10-11T15:38:28Z</dcterms:modified>
</cp:coreProperties>
</file>