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 Key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 of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steep slope that has been formed by natural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steep-sided river valley which is very narrow and deep.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ground at the side of a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river is a naturally winding watercourse that drains surplus water from a drainage basin.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river lays down or drops the sediment or material that it is carrying.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process where the river moves, or transports materials (it's load)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given to material that has been carried by rivers or the sea and then deposited.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of erosion, rubbing of fine particles against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Happens when a river has too much water in its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area of land that is drained by a river and its tributaries.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two rivers or streams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of the water wears away the river bank from underneath.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wearing away, in this case by water and rocks constantly rubbing.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stream or river that feeds into a larger watercourse.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flow of the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wearing away of particles of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stream begins.</w:t>
            </w:r>
          </w:p>
        </w:tc>
      </w:tr>
    </w:tbl>
    <w:p>
      <w:pPr>
        <w:pStyle w:val="WordBankMedium"/>
      </w:pPr>
      <w:r>
        <w:t xml:space="preserve">   Abrasion     </w:t>
      </w:r>
      <w:r>
        <w:t xml:space="preserve">   Attrition     </w:t>
      </w:r>
      <w:r>
        <w:t xml:space="preserve">   Bank    </w:t>
      </w:r>
      <w:r>
        <w:t xml:space="preserve">   Basin    </w:t>
      </w:r>
      <w:r>
        <w:t xml:space="preserve">   Cliff    </w:t>
      </w:r>
      <w:r>
        <w:t xml:space="preserve">   Current    </w:t>
      </w:r>
      <w:r>
        <w:t xml:space="preserve">   Confluence     </w:t>
      </w:r>
      <w:r>
        <w:t xml:space="preserve">   Deposition    </w:t>
      </w:r>
      <w:r>
        <w:t xml:space="preserve">   Erosion    </w:t>
      </w:r>
      <w:r>
        <w:t xml:space="preserve">   Flood    </w:t>
      </w:r>
      <w:r>
        <w:t xml:space="preserve">   Gorge    </w:t>
      </w:r>
      <w:r>
        <w:t xml:space="preserve">   Hydraulic Action    </w:t>
      </w:r>
      <w:r>
        <w:t xml:space="preserve">   Mouth    </w:t>
      </w:r>
      <w:r>
        <w:t xml:space="preserve">   River    </w:t>
      </w:r>
      <w:r>
        <w:t xml:space="preserve">   Sediment     </w:t>
      </w:r>
      <w:r>
        <w:t xml:space="preserve">   Source    </w:t>
      </w:r>
      <w:r>
        <w:t xml:space="preserve">   Transportation     </w:t>
      </w:r>
      <w:r>
        <w:t xml:space="preserve">   Tributary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Key Word</dc:title>
  <dcterms:created xsi:type="dcterms:W3CDTF">2021-10-11T15:37:52Z</dcterms:created>
  <dcterms:modified xsi:type="dcterms:W3CDTF">2021-10-11T15:37:52Z</dcterms:modified>
</cp:coreProperties>
</file>