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&amp;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river empties into the Pacific Ocean and was explored by Lewis &amp; Clark.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forms a natural border between the US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mountain range is the second longest and stretches from Canada to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river forms a natural border between the US and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Ohio &amp; Missouri feed into this river, which empties into the Gulf of Mexico.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that runs through the Grand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range runs north to south along the Pacific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mountain range is the oldest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known as the longest river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an early exploration destination for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waterway provided routes to Mexico and North America for French &amp; Spanish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river served as a highway for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Inland port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river is known as the Gateway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&amp; Mountains</dc:title>
  <dcterms:created xsi:type="dcterms:W3CDTF">2021-10-11T15:37:59Z</dcterms:created>
  <dcterms:modified xsi:type="dcterms:W3CDTF">2021-10-11T15:37:59Z</dcterms:modified>
</cp:coreProperties>
</file>