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feature created on the outside bend of a meander after erosion has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reaction between certain rock types and river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graph drawn along the course of a river from the source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where rocks in the upper course roll around and knock each other until smooth pebbles or sand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landform which is left once a river has cut off a meander to find the shortest route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where fine light material is carried along the in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embankments which are raised along the edges of a river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large boulders and rocks are rolled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where small pebbles and stones are bounced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where the pressure of water pushes against the bank and bed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depositional landform where sediment is dropped in size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course of the river where meanders are mostly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 particles (bedload) carried by the river are thrown against the banks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where minerals are dissolved in the water and carried along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feature which is left behind when a waterfall retreats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Recap</dc:title>
  <dcterms:created xsi:type="dcterms:W3CDTF">2021-10-11T15:38:38Z</dcterms:created>
  <dcterms:modified xsi:type="dcterms:W3CDTF">2021-10-11T15:38:38Z</dcterms:modified>
</cp:coreProperties>
</file>