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&amp; River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gradient    </w:t>
      </w:r>
      <w:r>
        <w:t xml:space="preserve">   load    </w:t>
      </w:r>
      <w:r>
        <w:t xml:space="preserve">   solution    </w:t>
      </w:r>
      <w:r>
        <w:t xml:space="preserve">   attrition    </w:t>
      </w:r>
      <w:r>
        <w:t xml:space="preserve">   abrasion    </w:t>
      </w:r>
      <w:r>
        <w:t xml:space="preserve">   hydraulic action    </w:t>
      </w:r>
      <w:r>
        <w:t xml:space="preserve">   deposition    </w:t>
      </w:r>
      <w:r>
        <w:t xml:space="preserve">   transportation    </w:t>
      </w:r>
      <w:r>
        <w:t xml:space="preserve">   erosion    </w:t>
      </w:r>
      <w:r>
        <w:t xml:space="preserve">   levees    </w:t>
      </w:r>
      <w:r>
        <w:t xml:space="preserve">   deltas    </w:t>
      </w:r>
      <w:r>
        <w:t xml:space="preserve">   ox bow lake    </w:t>
      </w:r>
      <w:r>
        <w:t xml:space="preserve">   floodplain    </w:t>
      </w:r>
      <w:r>
        <w:t xml:space="preserve">   meander    </w:t>
      </w:r>
      <w:r>
        <w:t xml:space="preserve">   waterfall    </w:t>
      </w:r>
      <w:r>
        <w:t xml:space="preserve">   v shaped valley    </w:t>
      </w:r>
      <w:r>
        <w:t xml:space="preserve">   mouth    </w:t>
      </w:r>
      <w:r>
        <w:t xml:space="preserve">   estuary    </w:t>
      </w:r>
      <w:r>
        <w:t xml:space="preserve">   middle course    </w:t>
      </w:r>
      <w:r>
        <w:t xml:space="preserve">   lower course    </w:t>
      </w:r>
      <w:r>
        <w:t xml:space="preserve">   upper course    </w:t>
      </w:r>
      <w:r>
        <w:t xml:space="preserve">   tributary    </w:t>
      </w:r>
      <w:r>
        <w:t xml:space="preserve">   course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&amp; River Processes </dc:title>
  <dcterms:created xsi:type="dcterms:W3CDTF">2021-10-11T15:37:29Z</dcterms:created>
  <dcterms:modified xsi:type="dcterms:W3CDTF">2021-10-11T15:37:29Z</dcterms:modified>
</cp:coreProperties>
</file>