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and Canals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longest river in Argentina.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most Water-Flowing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longest river in Alaska named after a Canadian territory.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Caribbean Sea and Atlantic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the river that flows threw Mexico,New Mexico, Texas, and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river has the longest river delta in South America ( In Venezuela)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the River that runs threw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the river that runs threw Paris.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river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river with the longest river delta.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Longest river in the Oceania.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river with the most populous city on it ( Ho Chi Minh City, Phnom Penh, Vientaine, ECT)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South African river between South Africa and Namibia named after a color.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river that runs threw Moscow, Russia and Flows into the Caspian Depression.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river that forms the boundary between Bulgaria and Romania.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river that flows threw Mali and into the Gulf of Guinea.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 Red Sea and Mediterranean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Italian River connects the Adriatic and Tyrrhenian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Longest river in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Longest river in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and Canals</dc:title>
  <dcterms:created xsi:type="dcterms:W3CDTF">2021-10-11T15:37:48Z</dcterms:created>
  <dcterms:modified xsi:type="dcterms:W3CDTF">2021-10-11T15:37:48Z</dcterms:modified>
</cp:coreProperties>
</file>