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Rivers and Coasts Revision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this erosion; -BR-S--N   p48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happens when the river loses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types of erosion?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mechanical and -------- weathering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man-made structure to control flooding ---- engineering p55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oppsite wave to backwash is 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there are two types of erosion, which is dominant in the upper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shows how the gradient changes over the length of a river p47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material is moved by the river: TR----------ON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 is the "D" in L.S.D.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courses on a 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--------- and bays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too much of this causes flooding  p54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middle course called? p47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caves, arches, stacks and ------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Rivers and Coasts Revision</dc:title>
  <dcterms:created xsi:type="dcterms:W3CDTF">2021-10-11T15:37:04Z</dcterms:created>
  <dcterms:modified xsi:type="dcterms:W3CDTF">2021-10-11T15:37:04Z</dcterms:modified>
</cp:coreProperties>
</file>