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 and Streams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natural or artificial lake used as a source of water supply.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river or stream flowing into a larger river or lake.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fine particles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word “____” can be used to describe all flowing natural waters.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of the water entering streams comes from runoff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may form where the water flows downhill very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channel bottom of a stream or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flat land extending outward on both sides of a stream or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Areas where the stream flow slows and water depth increases are called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organisms that live on the bottom of the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body of water moving in a definite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variety of life in the world or in a particular habitat or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 ____ are the shoulder-like sides of the stream channel.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held underground in the soil or in pores and crevices in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word “_____” usually refers to a large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Shallower, faster-flowing stream areas are called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 and Streams</dc:title>
  <dcterms:created xsi:type="dcterms:W3CDTF">2021-10-11T15:37:41Z</dcterms:created>
  <dcterms:modified xsi:type="dcterms:W3CDTF">2021-10-11T15:37:41Z</dcterms:modified>
</cp:coreProperties>
</file>