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 and Waterfalls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plunge pool is underneath what is on top?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to the overhang when it can no longer support itself?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things that the action of freeze-thaw does to rock?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waterfall (something) upstream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the river erodes downwards what are the sides of the valley exposed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waterfall retreats upstream what does it leave behind?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course do V-shaped valleys usually form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rocks hit against the bank and the bed of the river?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given to the action 'the sheer force of the water'?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the channel when creating a V-shaped valley?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and Waterfalls</dc:title>
  <dcterms:created xsi:type="dcterms:W3CDTF">2021-10-11T15:38:06Z</dcterms:created>
  <dcterms:modified xsi:type="dcterms:W3CDTF">2021-10-11T15:38:06Z</dcterms:modified>
</cp:coreProperties>
</file>