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 and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dace    </w:t>
      </w:r>
      <w:r>
        <w:t xml:space="preserve">   eel    </w:t>
      </w:r>
      <w:r>
        <w:t xml:space="preserve">   salmon trout    </w:t>
      </w:r>
      <w:r>
        <w:t xml:space="preserve">   barbel    </w:t>
      </w:r>
      <w:r>
        <w:t xml:space="preserve">   skiddaw    </w:t>
      </w:r>
      <w:r>
        <w:t xml:space="preserve">   helvellyn    </w:t>
      </w:r>
      <w:r>
        <w:t xml:space="preserve">   ben nevis    </w:t>
      </w:r>
      <w:r>
        <w:t xml:space="preserve">   snowdon    </w:t>
      </w:r>
      <w:r>
        <w:t xml:space="preserve">   mount kilimanjaro    </w:t>
      </w:r>
      <w:r>
        <w:t xml:space="preserve">   mount everest    </w:t>
      </w:r>
      <w:r>
        <w:t xml:space="preserve">   mekong river    </w:t>
      </w:r>
      <w:r>
        <w:t xml:space="preserve">   ganges    </w:t>
      </w:r>
      <w:r>
        <w:t xml:space="preserve">   amazon river    </w:t>
      </w:r>
      <w:r>
        <w:t xml:space="preserve">   climb    </w:t>
      </w:r>
      <w:r>
        <w:t xml:space="preserve">   frog    </w:t>
      </w:r>
      <w:r>
        <w:t xml:space="preserve">   pike    </w:t>
      </w:r>
      <w:r>
        <w:t xml:space="preserve">   river thames    </w:t>
      </w:r>
      <w:r>
        <w:t xml:space="preserve">   Penninemountains    </w:t>
      </w:r>
      <w:r>
        <w:t xml:space="preserve">   Don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mountains</dc:title>
  <dcterms:created xsi:type="dcterms:W3CDTF">2021-10-11T15:38:01Z</dcterms:created>
  <dcterms:modified xsi:type="dcterms:W3CDTF">2021-10-11T15:38:01Z</dcterms:modified>
</cp:coreProperties>
</file>